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ÍNDIA ENCANTADA 2026</w:t>
      </w:r>
    </w:p>
    <w:p>
      <w:r>
        <w:t>20 dias de Encanto nas terras Sagradas da Mãe Índia</w:t>
      </w:r>
    </w:p>
    <w:p>
      <w:r>
        <w:t>Com o acompanhamento da Prof. M. Laura Packer e Gilmar Packer</w:t>
      </w:r>
    </w:p>
    <w:p>
      <w:r>
        <w:t></w:t>
      </w:r>
    </w:p>
    <w:p>
      <w:pPr>
        <w:pStyle w:val="Heading2"/>
      </w:pPr>
      <w:r>
        <w:t>FICHA DE INSCRIÇÃO</w:t>
      </w:r>
    </w:p>
    <w:p>
      <w:pPr>
        <w:pStyle w:val="ListBullet"/>
      </w:pPr>
      <w:r>
        <w:t>NOME:</w:t>
      </w:r>
    </w:p>
    <w:p>
      <w:pPr>
        <w:pStyle w:val="ListBullet"/>
      </w:pPr>
      <w:r>
        <w:t>ENDEREÇO:</w:t>
      </w:r>
    </w:p>
    <w:p>
      <w:pPr>
        <w:pStyle w:val="ListBullet"/>
      </w:pPr>
      <w:r>
        <w:t>TELEFONES:</w:t>
      </w:r>
    </w:p>
    <w:p>
      <w:pPr>
        <w:pStyle w:val="ListBullet"/>
      </w:pPr>
      <w:r>
        <w:t>E-MAIL:</w:t>
      </w:r>
    </w:p>
    <w:p>
      <w:pPr>
        <w:pStyle w:val="ListBullet"/>
      </w:pPr>
      <w:r>
        <w:t>DATA DE NASCIMENTO: ____/____/_____     IDADE:</w:t>
      </w:r>
    </w:p>
    <w:p>
      <w:pPr>
        <w:pStyle w:val="ListBullet"/>
      </w:pPr>
      <w:r>
        <w:t>OBJETIVO DA VIAGEM:</w:t>
      </w:r>
    </w:p>
    <w:p>
      <w:pPr>
        <w:pStyle w:val="ListBullet"/>
      </w:pPr>
      <w:r>
        <w:t>VAI VISITAR UM OUTRO PAÍS ANTES DA DATA DO PACOTE DO ÍNDIA ENCANTADA? QUAL PAÍS?</w:t>
      </w:r>
    </w:p>
    <w:p>
      <w:pPr>
        <w:pStyle w:val="ListBullet"/>
      </w:pPr>
      <w:r>
        <w:t>VAI VISITAR UM OUTRO PAÍS DEPOIS DA DATA DO PACOTE DO ÍNDIA ENCANTADA? QUAL PAÍS?</w:t>
      </w:r>
    </w:p>
    <w:p>
      <w:pPr>
        <w:pStyle w:val="ListBullet"/>
      </w:pPr>
      <w:r>
        <w:t>VOCÊ PRATICA YOGA E MEDITAÇÃO?</w:t>
      </w:r>
    </w:p>
    <w:p>
      <w:pPr>
        <w:pStyle w:val="ListBullet"/>
      </w:pPr>
      <w:r>
        <w:t>TEM SINTONIA COM A TRADIÇÃO INDIANA?</w:t>
      </w:r>
    </w:p>
    <w:p>
      <w:pPr>
        <w:pStyle w:val="ListBullet"/>
      </w:pPr>
      <w:r>
        <w:t>QUAL O SEU ESTADO DE SAÚDE?</w:t>
      </w:r>
    </w:p>
    <w:p>
      <w:pPr>
        <w:pStyle w:val="ListBullet"/>
      </w:pPr>
      <w:r>
        <w:t>QUAIS OS MEDICAMENTOS QUE COMUMENTE USA?</w:t>
      </w:r>
    </w:p>
    <w:p>
      <w:pPr>
        <w:pStyle w:val="ListBullet"/>
      </w:pPr>
      <w:r>
        <w:t>APRESENTA ALGUMA DIFICULDADE FÍSICA? QUAL?</w:t>
      </w:r>
    </w:p>
    <w:p>
      <w:pPr>
        <w:pStyle w:val="ListBullet"/>
      </w:pPr>
      <w:r>
        <w:t>CONTATOS DE PARENTES OU AMIGOS QUE POSSAMOS CONTATAR EM CASO DE NECESSIDADE DURANTE A VIAGEM – INDIQUE 2 PESSOAS COM FONES: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